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1120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Акмалжона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Абдувахобович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редседатель РОО «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Саидов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Саидов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с правонарушением согласился, ходатайств не заявлял.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Акмалжона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Абдувахобович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112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0412365400575011202415166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SumInWordsgrp-19rplc-38">
    <w:name w:val="cat-SumInWords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